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Tomorrow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Tane's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vehicle did the they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it was made in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name of Rebbeca?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name of Tane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tower did Tane and Fatboy climb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time phone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it done in the North or South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city do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main girl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Tomorrow Code</dc:title>
  <dcterms:created xsi:type="dcterms:W3CDTF">2021-10-11T19:36:24Z</dcterms:created>
  <dcterms:modified xsi:type="dcterms:W3CDTF">2021-10-11T19:36:24Z</dcterms:modified>
</cp:coreProperties>
</file>