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Tongue Key Verses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James 3:2- For we all stumble in many ways. If anyone does not stumble in what he says, he is a ____man...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you see a man who is hasty in his words? There is more____for  a fool than him.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Psalm 52:2-Your tongue_____  destruction...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Proverbs 21:23- He who guards his mouth and his tongue, guards his _____from troubles.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Proverbs 12:18- ..but the tongue of the wise brings____.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Proverbs 10:8-The wise of heart will receive commands, but a _____ fool will be ruined.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Psalm 64:3-Who have_____their tongue like a sword.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, Proverbs 17:27- He who restrains his words has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Proverbs 26:21- Like ____to hot embers...so is a contentious man to kindle strife.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Revelation 21:8-But for the cowardly and unbelieving and abominable...and all liars, there____ will be in the lake that burn with fire...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Proverbs 15:4- A_____ tongue is a tree of life...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Tongue Key Verses</dc:title>
  <dcterms:created xsi:type="dcterms:W3CDTF">2021-10-11T19:36:58Z</dcterms:created>
  <dcterms:modified xsi:type="dcterms:W3CDTF">2021-10-11T19:36:58Z</dcterms:modified>
</cp:coreProperties>
</file>