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Tony Words 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willingness to take bold risks.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 lying, situated, or kept in a particular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utter a high-pitched piercing sound or words, especially as an expression of terror, pain, or excitement.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or showing caution about possible dangers or problems.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clever and deceitful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ending in a sharp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quality of being sagacious.</w:t>
            </w:r>
          </w:p>
        </w:tc>
      </w:tr>
    </w:tbl>
    <w:p>
      <w:pPr>
        <w:pStyle w:val="WordBankMedium"/>
      </w:pPr>
      <w:r>
        <w:t xml:space="preserve">   Acute    </w:t>
      </w:r>
      <w:r>
        <w:t xml:space="preserve">   Sufficient    </w:t>
      </w:r>
      <w:r>
        <w:t xml:space="preserve">   Cunningly    </w:t>
      </w:r>
      <w:r>
        <w:t xml:space="preserve">   Harken    </w:t>
      </w:r>
      <w:r>
        <w:t xml:space="preserve">   Sagacity    </w:t>
      </w:r>
      <w:r>
        <w:t xml:space="preserve">   Waned    </w:t>
      </w:r>
      <w:r>
        <w:t xml:space="preserve">   Wary    </w:t>
      </w:r>
      <w:r>
        <w:t xml:space="preserve">   Audacity    </w:t>
      </w:r>
      <w:r>
        <w:t xml:space="preserve">   Reposed    </w:t>
      </w:r>
      <w:r>
        <w:t xml:space="preserve">   Shriek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Tony Words Cross</dc:title>
  <dcterms:created xsi:type="dcterms:W3CDTF">2021-10-11T19:36:49Z</dcterms:created>
  <dcterms:modified xsi:type="dcterms:W3CDTF">2021-10-11T19:36:49Z</dcterms:modified>
</cp:coreProperties>
</file>