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Toothpaste Millionaire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grade was Rufus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starts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Rufus's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did Rufus have his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Teamwork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did Rufus start making toothpaste?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Rufus produce his toothpaste?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Rufus fill his toothpaste tubes at the end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rich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toothpaste tubes did Kate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year did the story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won the price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Rufus and Kate are great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Rufus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Rufuse's product get popular?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he try to sell his product?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problem did Kate and Rufus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much toothpasta did Rufus bet he could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Rufus do at the end of the story with his money?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Toothpaste Millionaire</dc:title>
  <dcterms:created xsi:type="dcterms:W3CDTF">2021-10-11T19:35:39Z</dcterms:created>
  <dcterms:modified xsi:type="dcterms:W3CDTF">2021-10-11T19:35:39Z</dcterms:modified>
</cp:coreProperties>
</file>