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Toothpaste Millionaire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Rufus wanted to make toothpaste at a ___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Jean Merrill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Account books show how much a company spends and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millionaire 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Rufus sold the recipe so people could make toothpaste at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had interesting ____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Rufus was very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were the main stockholders of the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Rufus rode his bike to visit Grandma ____ Flower in North Carolina.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Rufus' best 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city in Ohio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is the main character of the book?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Rufus made Kate a bike sling to hold her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an entrepreneur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Rufus ___ the business to focus on his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jars did Rufus and Kate use to package the toothpaste?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subject did Mr. Conti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____ have great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Kate was a very ______ partner.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a factory is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commercial is a 1 minute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Vince's ___and Navy surplus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Rufus wanted to make money and have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Toothpaste Millionaire</dc:title>
  <dcterms:created xsi:type="dcterms:W3CDTF">2021-10-11T19:35:42Z</dcterms:created>
  <dcterms:modified xsi:type="dcterms:W3CDTF">2021-10-11T19:35:42Z</dcterms:modified>
</cp:coreProperties>
</file>