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Top 100"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Acostarse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Helmet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It's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Wake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Brush 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Likewise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Top 100"</dc:title>
  <dcterms:created xsi:type="dcterms:W3CDTF">2021-10-10T23:53:38Z</dcterms:created>
  <dcterms:modified xsi:type="dcterms:W3CDTF">2021-10-10T23:53:38Z</dcterms:modified>
</cp:coreProperties>
</file>