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Tortoise and The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bragging    </w:t>
      </w:r>
      <w:r>
        <w:t xml:space="preserve">   complication    </w:t>
      </w:r>
      <w:r>
        <w:t xml:space="preserve">   crowd    </w:t>
      </w:r>
      <w:r>
        <w:t xml:space="preserve">   determined    </w:t>
      </w:r>
      <w:r>
        <w:t xml:space="preserve">   disappeared    </w:t>
      </w:r>
      <w:r>
        <w:t xml:space="preserve">   excitement    </w:t>
      </w:r>
      <w:r>
        <w:t xml:space="preserve">   Hare    </w:t>
      </w:r>
      <w:r>
        <w:t xml:space="preserve">   lesson    </w:t>
      </w:r>
      <w:r>
        <w:t xml:space="preserve">   Moral    </w:t>
      </w:r>
      <w:r>
        <w:t xml:space="preserve">   orientation    </w:t>
      </w:r>
      <w:r>
        <w:t xml:space="preserve">   Race    </w:t>
      </w:r>
      <w:r>
        <w:t xml:space="preserve">   resolution    </w:t>
      </w:r>
      <w:r>
        <w:t xml:space="preserve">   running    </w:t>
      </w:r>
      <w:r>
        <w:t xml:space="preserve">   Slow    </w:t>
      </w:r>
      <w:r>
        <w:t xml:space="preserve">   Steady    </w:t>
      </w:r>
      <w:r>
        <w:t xml:space="preserve">  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Tortoise and The Hare</dc:title>
  <dcterms:created xsi:type="dcterms:W3CDTF">2021-10-11T19:35:14Z</dcterms:created>
  <dcterms:modified xsi:type="dcterms:W3CDTF">2021-10-11T19:35:14Z</dcterms:modified>
</cp:coreProperties>
</file>