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Tortoise and the 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Nap    </w:t>
      </w:r>
      <w:r>
        <w:t xml:space="preserve">   Moral    </w:t>
      </w:r>
      <w:r>
        <w:t xml:space="preserve">   Fable    </w:t>
      </w:r>
      <w:r>
        <w:t xml:space="preserve">   Boasting    </w:t>
      </w:r>
      <w:r>
        <w:t xml:space="preserve">   Challenge    </w:t>
      </w:r>
      <w:r>
        <w:t xml:space="preserve">   Hare    </w:t>
      </w:r>
      <w:r>
        <w:t xml:space="preserve">   Race    </w:t>
      </w:r>
      <w:r>
        <w:t xml:space="preserve">   Steady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Tortoise and the Hare</dc:title>
  <dcterms:created xsi:type="dcterms:W3CDTF">2021-10-11T19:36:30Z</dcterms:created>
  <dcterms:modified xsi:type="dcterms:W3CDTF">2021-10-11T19:36:30Z</dcterms:modified>
</cp:coreProperties>
</file>