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Tortoise and the 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teased    </w:t>
      </w:r>
      <w:r>
        <w:t xml:space="preserve">   arrive    </w:t>
      </w:r>
      <w:r>
        <w:t xml:space="preserve">   long    </w:t>
      </w:r>
      <w:r>
        <w:t xml:space="preserve">   first    </w:t>
      </w:r>
      <w:r>
        <w:t xml:space="preserve">   jump    </w:t>
      </w:r>
      <w:r>
        <w:t xml:space="preserve">   instant    </w:t>
      </w:r>
      <w:r>
        <w:t xml:space="preserve">   wait    </w:t>
      </w:r>
      <w:r>
        <w:t xml:space="preserve">   stop    </w:t>
      </w:r>
      <w:r>
        <w:t xml:space="preserve">   win    </w:t>
      </w:r>
      <w:r>
        <w:t xml:space="preserve">   race    </w:t>
      </w:r>
      <w:r>
        <w:t xml:space="preserve">   victory    </w:t>
      </w:r>
      <w:r>
        <w:t xml:space="preserve">   steady    </w:t>
      </w:r>
      <w:r>
        <w:t xml:space="preserve">   slow    </w:t>
      </w:r>
      <w:r>
        <w:t xml:space="preserve">   finish line    </w:t>
      </w:r>
      <w:r>
        <w:t xml:space="preserve">   sleeping    </w:t>
      </w:r>
      <w:r>
        <w:t xml:space="preserve">   fastest    </w:t>
      </w:r>
      <w:r>
        <w:t xml:space="preserve">   Hare    </w:t>
      </w:r>
      <w:r>
        <w:t xml:space="preserve">  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Tortoise and the Hare</dc:title>
  <dcterms:created xsi:type="dcterms:W3CDTF">2021-10-11T19:35:46Z</dcterms:created>
  <dcterms:modified xsi:type="dcterms:W3CDTF">2021-10-11T19:35:46Z</dcterms:modified>
</cp:coreProperties>
</file>