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Total Health Care Team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Registered nurse with a masters degree who works under the supervison of a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training in radiology procedures; assist radiologist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associate degree and works under the supervision of a Registered Occupational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basic nursing care to patients in nursing and retirement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 n as a medical technologist works under the supervision of a pathologist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addition training in the ophthalmic field medical assitant can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 nurse who completed a nursing program and passed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trained to work in physician offices on both th clinical and admin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extensive training in drawing blood from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clerical and chairside assistant of dentists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position requires employee to have goo medical terminology and administrative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training in nutritional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skilled in performing EKGs in clinic/hospital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 licensed pharmacist in preparing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special training to  perform dental services including radiology, apply meds and patient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 tech who specializes in the formation,structure and function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performs routine clerical, communication and reception tasks in a hospital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trained in certain aspects of the practice to provide assistance; under direct supervision of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professional nurse with extensive training in labor and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basic nursing skills and commonly work in hospitals and nursing homes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Total Health Care Team </dc:title>
  <dcterms:created xsi:type="dcterms:W3CDTF">2021-10-11T19:35:21Z</dcterms:created>
  <dcterms:modified xsi:type="dcterms:W3CDTF">2021-10-11T19:35:21Z</dcterms:modified>
</cp:coreProperties>
</file>