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Tower Treasure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synonym for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motorized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something when you don't see it very often?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it when you can't go into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dessert that usually has chocolate chips?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run-down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it when you're not going 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it when you think someone else is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someone who plants crops?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it when you save someone?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Tower Treasure </dc:title>
  <dcterms:created xsi:type="dcterms:W3CDTF">2021-10-11T19:36:56Z</dcterms:created>
  <dcterms:modified xsi:type="dcterms:W3CDTF">2021-10-11T19:36:56Z</dcterms:modified>
</cp:coreProperties>
</file>