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 </w:t>
      </w:r>
    </w:p>
    <w:p>
      <w:pPr>
        <w:pStyle w:val="Questions"/>
      </w:pPr>
      <w:r>
        <w:t xml:space="preserve">1. FRILNNAK .W DXNOI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AHDYR BSOY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OEJ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NRKAF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ARCSO USFFM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IEFCH OGLCIL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NCO RYLIE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OLILVWLLEIW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ASEDN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ATRPYOB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CETH NRMOOT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OLYAPJ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ONFENT DHARY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R.M PGPETLEAA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LIAEAD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OSNRINBO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Franklin W. Dixon    </w:t>
      </w:r>
      <w:r>
        <w:t xml:space="preserve">   Hardy Boys    </w:t>
      </w:r>
      <w:r>
        <w:t xml:space="preserve">   Joe    </w:t>
      </w:r>
      <w:r>
        <w:t xml:space="preserve">   Frank    </w:t>
      </w:r>
      <w:r>
        <w:t xml:space="preserve">   Oscar smuff    </w:t>
      </w:r>
      <w:r>
        <w:t xml:space="preserve">   Chief Collig    </w:t>
      </w:r>
      <w:r>
        <w:t xml:space="preserve">   Con Riley    </w:t>
      </w:r>
      <w:r>
        <w:t xml:space="preserve">   Willowville    </w:t>
      </w:r>
      <w:r>
        <w:t xml:space="preserve">   Sedan    </w:t>
      </w:r>
      <w:r>
        <w:t xml:space="preserve">   Bayport    </w:t>
      </w:r>
      <w:r>
        <w:t xml:space="preserve">   Chet Morton    </w:t>
      </w:r>
      <w:r>
        <w:t xml:space="preserve">   Jalpoy    </w:t>
      </w:r>
      <w:r>
        <w:t xml:space="preserve">   Fenton Hardy    </w:t>
      </w:r>
      <w:r>
        <w:t xml:space="preserve">   Mr. Applegate    </w:t>
      </w:r>
      <w:r>
        <w:t xml:space="preserve">   Adelia    </w:t>
      </w:r>
      <w:r>
        <w:t xml:space="preserve">   Robinson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 </dc:title>
  <dcterms:created xsi:type="dcterms:W3CDTF">2021-10-11T19:35:59Z</dcterms:created>
  <dcterms:modified xsi:type="dcterms:W3CDTF">2021-10-11T19:35:59Z</dcterms:modified>
</cp:coreProperties>
</file>