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Tower Treasure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the book?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Hobo Johnny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are the detectives?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Franklin W. Dixon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author?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Queen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 hardy boys names?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In the water tower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cars are mentioned in  the book?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The Tower Treasure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Chet name his car?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Willowville/Bayport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chapters are there?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XX (20)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thefts name?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Two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the treasure (stolen money)?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Joe and Frank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setting?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Joe, Frank, and Mr. Hardy.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money stolen from?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Mr. Applegate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accused of stealing the money?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Mr. Robinson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Tower Treasure</dc:title>
  <dcterms:created xsi:type="dcterms:W3CDTF">2021-10-11T19:36:00Z</dcterms:created>
  <dcterms:modified xsi:type="dcterms:W3CDTF">2021-10-11T19:36:00Z</dcterms:modified>
</cp:coreProperties>
</file>