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Genre is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17 years old, has blond hair and blue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has ___ ________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was stolen from __.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thefts name is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hardy boys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18 years old, tall and dark. </w:t>
            </w:r>
          </w:p>
        </w:tc>
      </w:tr>
    </w:tbl>
    <w:p>
      <w:pPr>
        <w:pStyle w:val="WordBankMedium"/>
      </w:pPr>
      <w:r>
        <w:t xml:space="preserve">   Franklin W. Dixon    </w:t>
      </w:r>
      <w:r>
        <w:t xml:space="preserve">   The Tower Treasure    </w:t>
      </w:r>
      <w:r>
        <w:t xml:space="preserve">   Mystery    </w:t>
      </w:r>
      <w:r>
        <w:t xml:space="preserve">   Hobo Johnny    </w:t>
      </w:r>
      <w:r>
        <w:t xml:space="preserve">   Joe    </w:t>
      </w:r>
      <w:r>
        <w:t xml:space="preserve">   Frank    </w:t>
      </w:r>
      <w:r>
        <w:t xml:space="preserve">   Bayport    </w:t>
      </w:r>
      <w:r>
        <w:t xml:space="preserve">   one hundred and eighty    </w:t>
      </w:r>
      <w:r>
        <w:t xml:space="preserve">   Twenty    </w:t>
      </w:r>
      <w:r>
        <w:t xml:space="preserve">   Mr. Applegate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</dc:title>
  <dcterms:created xsi:type="dcterms:W3CDTF">2021-10-11T19:36:04Z</dcterms:created>
  <dcterms:modified xsi:type="dcterms:W3CDTF">2021-10-11T19:36:04Z</dcterms:modified>
</cp:coreProperties>
</file>