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Tower Treasure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boys    </w:t>
      </w:r>
      <w:r>
        <w:t xml:space="preserve">   hardy    </w:t>
      </w:r>
      <w:r>
        <w:t xml:space="preserve">   dixon    </w:t>
      </w:r>
      <w:r>
        <w:t xml:space="preserve">   franklin    </w:t>
      </w:r>
      <w:r>
        <w:t xml:space="preserve">   tower    </w:t>
      </w:r>
      <w:r>
        <w:t xml:space="preserve">   treasure    </w:t>
      </w:r>
      <w:r>
        <w:t xml:space="preserve">   hurd    </w:t>
      </w:r>
      <w:r>
        <w:t xml:space="preserve">   adelia    </w:t>
      </w:r>
      <w:r>
        <w:t xml:space="preserve">   fenton    </w:t>
      </w:r>
      <w:r>
        <w:t xml:space="preserve">   frank    </w:t>
      </w:r>
      <w:r>
        <w:t xml:space="preserve">   John Jackley    </w:t>
      </w:r>
      <w:r>
        <w:t xml:space="preserve">   Hobo johnny    </w:t>
      </w:r>
      <w:r>
        <w:t xml:space="preserve">   Joe    </w:t>
      </w:r>
      <w:r>
        <w:t xml:space="preserve">   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Treasure Word Search</dc:title>
  <dcterms:created xsi:type="dcterms:W3CDTF">2021-10-11T19:36:34Z</dcterms:created>
  <dcterms:modified xsi:type="dcterms:W3CDTF">2021-10-11T19:36:34Z</dcterms:modified>
</cp:coreProperties>
</file>