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of Babel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people went to the region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worship of idols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is the root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people went to the region of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stars and planets on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Descendants of __________built a city and a tower in defiance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human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people went to region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Hebrew Language "Babel"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languages spoken initially (in the beginning)</w:t>
            </w:r>
          </w:p>
        </w:tc>
      </w:tr>
    </w:tbl>
    <w:p>
      <w:pPr>
        <w:pStyle w:val="WordBankMedium"/>
      </w:pPr>
      <w:r>
        <w:t xml:space="preserve">   One    </w:t>
      </w:r>
      <w:r>
        <w:t xml:space="preserve">   Ham    </w:t>
      </w:r>
      <w:r>
        <w:t xml:space="preserve">   Nimrod    </w:t>
      </w:r>
      <w:r>
        <w:t xml:space="preserve">   Shem    </w:t>
      </w:r>
      <w:r>
        <w:t xml:space="preserve">   Confusion    </w:t>
      </w:r>
      <w:r>
        <w:t xml:space="preserve">   Pride    </w:t>
      </w:r>
      <w:r>
        <w:t xml:space="preserve">   Japheth    </w:t>
      </w:r>
      <w:r>
        <w:t xml:space="preserve">   Idolatry    </w:t>
      </w:r>
      <w:r>
        <w:t xml:space="preserve">   astrology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of Babel </dc:title>
  <dcterms:created xsi:type="dcterms:W3CDTF">2021-10-11T19:36:39Z</dcterms:created>
  <dcterms:modified xsi:type="dcterms:W3CDTF">2021-10-11T19:36:39Z</dcterms:modified>
</cp:coreProperties>
</file>