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Tower of Babel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Hebrew    </w:t>
      </w:r>
      <w:r>
        <w:t xml:space="preserve">   Disobey    </w:t>
      </w:r>
      <w:r>
        <w:t xml:space="preserve">   Mixed Up    </w:t>
      </w:r>
      <w:r>
        <w:t xml:space="preserve">   Babel    </w:t>
      </w:r>
      <w:r>
        <w:t xml:space="preserve">   Hammer    </w:t>
      </w:r>
      <w:r>
        <w:t xml:space="preserve">   Building    </w:t>
      </w:r>
      <w:r>
        <w:t xml:space="preserve">   Pride    </w:t>
      </w:r>
      <w:r>
        <w:t xml:space="preserve">   Languages    </w:t>
      </w:r>
      <w:r>
        <w:t xml:space="preserve">   Afraid    </w:t>
      </w:r>
      <w:r>
        <w:t xml:space="preserve">   Angry    </w:t>
      </w:r>
      <w:r>
        <w:t xml:space="preserve">   Grandfather    </w:t>
      </w:r>
      <w:r>
        <w:t xml:space="preserve">   Noah    </w:t>
      </w:r>
      <w:r>
        <w:t xml:space="preserve">   Tower    </w:t>
      </w:r>
      <w:r>
        <w:t xml:space="preserve">   Greek    </w:t>
      </w:r>
      <w:r>
        <w:t xml:space="preserve">   German    </w:t>
      </w:r>
      <w:r>
        <w:t xml:space="preserve">   French    </w:t>
      </w:r>
      <w:r>
        <w:t xml:space="preserve">   Spanish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Tower of Babel</dc:title>
  <dcterms:created xsi:type="dcterms:W3CDTF">2021-10-11T19:35:51Z</dcterms:created>
  <dcterms:modified xsi:type="dcterms:W3CDTF">2021-10-11T19:35:51Z</dcterms:modified>
</cp:coreProperties>
</file>