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Townshend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acts were passed mainly to raise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had been repealed the year prior?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Parliament revoked all acts except the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that allowed soldiers to house in the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were the acts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passed the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acts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slave killed in the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effects of the Townshend acts (involves tea)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effects of the Townshend acts (involves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acts were named after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laws placed _____ on lead, paint, glass, paper, and tea.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Townshend Acts</dc:title>
  <dcterms:created xsi:type="dcterms:W3CDTF">2021-10-11T19:35:23Z</dcterms:created>
  <dcterms:modified xsi:type="dcterms:W3CDTF">2021-10-11T19:35:23Z</dcterms:modified>
</cp:coreProperties>
</file>