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The Toxic donut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carbon dioxide    </w:t>
      </w:r>
      <w:r>
        <w:t xml:space="preserve">   climate    </w:t>
      </w:r>
      <w:r>
        <w:t xml:space="preserve">   organic    </w:t>
      </w:r>
      <w:r>
        <w:t xml:space="preserve">   compost    </w:t>
      </w:r>
      <w:r>
        <w:t xml:space="preserve">   plastic    </w:t>
      </w:r>
      <w:r>
        <w:t xml:space="preserve">   bystander effect    </w:t>
      </w:r>
      <w:r>
        <w:t xml:space="preserve">   climate change    </w:t>
      </w:r>
      <w:r>
        <w:t xml:space="preserve">   community    </w:t>
      </w:r>
      <w:r>
        <w:t xml:space="preserve">   donut    </w:t>
      </w:r>
      <w:r>
        <w:t xml:space="preserve">   environment    </w:t>
      </w:r>
      <w:r>
        <w:t xml:space="preserve">   erosion    </w:t>
      </w:r>
      <w:r>
        <w:t xml:space="preserve">   garden    </w:t>
      </w:r>
      <w:r>
        <w:t xml:space="preserve">   global warming    </w:t>
      </w:r>
      <w:r>
        <w:t xml:space="preserve">   ozone    </w:t>
      </w:r>
      <w:r>
        <w:t xml:space="preserve">   planet    </w:t>
      </w:r>
      <w:r>
        <w:t xml:space="preserve">   pollution    </w:t>
      </w:r>
      <w:r>
        <w:t xml:space="preserve">   re-use    </w:t>
      </w:r>
      <w:r>
        <w:t xml:space="preserve">   recycle    </w:t>
      </w:r>
      <w:r>
        <w:t xml:space="preserve">   reduce    </w:t>
      </w:r>
      <w:r>
        <w:t xml:space="preserve">   rubbish    </w:t>
      </w:r>
      <w:r>
        <w:t xml:space="preserve">   sustainability    </w:t>
      </w:r>
      <w:r>
        <w:t xml:space="preserve">   toxic    </w:t>
      </w:r>
      <w:r>
        <w:t xml:space="preserve">   waste    </w:t>
      </w:r>
      <w:r>
        <w:t xml:space="preserve">   weather    </w:t>
      </w:r>
      <w:r>
        <w:t xml:space="preserve">   worms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Toxic donut</dc:title>
  <dcterms:created xsi:type="dcterms:W3CDTF">2021-10-10T23:46:54Z</dcterms:created>
  <dcterms:modified xsi:type="dcterms:W3CDTF">2021-10-10T23:46:54Z</dcterms:modified>
</cp:coreProperties>
</file>