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Toy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beach ball    </w:t>
      </w:r>
      <w:r>
        <w:t xml:space="preserve">   blocks    </w:t>
      </w:r>
      <w:r>
        <w:t xml:space="preserve">   bubble soap    </w:t>
      </w:r>
      <w:r>
        <w:t xml:space="preserve">   coloring book    </w:t>
      </w:r>
      <w:r>
        <w:t xml:space="preserve">   crayons    </w:t>
      </w:r>
      <w:r>
        <w:t xml:space="preserve">   doll    </w:t>
      </w:r>
      <w:r>
        <w:t xml:space="preserve">   hula hoop    </w:t>
      </w:r>
      <w:r>
        <w:t xml:space="preserve">   jump rope    </w:t>
      </w:r>
      <w:r>
        <w:t xml:space="preserve">   markers    </w:t>
      </w:r>
      <w:r>
        <w:t xml:space="preserve">   model kit    </w:t>
      </w:r>
      <w:r>
        <w:t xml:space="preserve">   pail and shovel    </w:t>
      </w:r>
      <w:r>
        <w:t xml:space="preserve">   puzzle    </w:t>
      </w:r>
      <w:r>
        <w:t xml:space="preserve">   rubber ball    </w:t>
      </w:r>
      <w:r>
        <w:t xml:space="preserve">   skateboard    </w:t>
      </w:r>
      <w:r>
        <w:t xml:space="preserve">   sticker    </w:t>
      </w:r>
      <w:r>
        <w:t xml:space="preserve">   stuffed animal    </w:t>
      </w:r>
      <w:r>
        <w:t xml:space="preserve">   toy truck    </w:t>
      </w:r>
      <w:r>
        <w:t xml:space="preserve">   tricycle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Toy Store</dc:title>
  <dcterms:created xsi:type="dcterms:W3CDTF">2021-10-11T19:36:10Z</dcterms:created>
  <dcterms:modified xsi:type="dcterms:W3CDTF">2021-10-11T19:36:10Z</dcterms:modified>
</cp:coreProperties>
</file>