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Traditional Church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table which represents the last supper. It is also the most important part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Jesus was believed to die in and resurrect.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the priest gives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 is read from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baptising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the wine is shared and drank from this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reasons why people enjoy going to church beacuse of the society and how welcoming church is towards everybody.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the door is located in this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benches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 is usually shaped like this to remember Jesus dying to save the humanity and forgive their sins.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Traditional Church Crossword</dc:title>
  <dcterms:created xsi:type="dcterms:W3CDTF">2021-10-11T19:35:11Z</dcterms:created>
  <dcterms:modified xsi:type="dcterms:W3CDTF">2021-10-11T19:35:11Z</dcterms:modified>
</cp:coreProperties>
</file>