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soldier    </w:t>
      </w:r>
      <w:r>
        <w:t xml:space="preserve">   children    </w:t>
      </w:r>
      <w:r>
        <w:t xml:space="preserve">   guards    </w:t>
      </w:r>
      <w:r>
        <w:t xml:space="preserve">   action    </w:t>
      </w:r>
      <w:r>
        <w:t xml:space="preserve">   passion    </w:t>
      </w:r>
      <w:r>
        <w:t xml:space="preserve">   pain    </w:t>
      </w:r>
      <w:r>
        <w:t xml:space="preserve">   father    </w:t>
      </w:r>
      <w:r>
        <w:t xml:space="preserve">   prophesy    </w:t>
      </w:r>
      <w:r>
        <w:t xml:space="preserve">   love    </w:t>
      </w:r>
      <w:r>
        <w:t xml:space="preserve">   violent    </w:t>
      </w:r>
      <w:r>
        <w:t xml:space="preserve">   royal    </w:t>
      </w:r>
      <w:r>
        <w:t xml:space="preserve">   death    </w:t>
      </w:r>
      <w:r>
        <w:t xml:space="preserve">   king    </w:t>
      </w:r>
      <w:r>
        <w:t xml:space="preserve">   bloody    </w:t>
      </w:r>
      <w:r>
        <w:t xml:space="preserve">   dagger    </w:t>
      </w:r>
      <w:r>
        <w:t xml:space="preserve">   shakespeare    </w:t>
      </w:r>
      <w:r>
        <w:t xml:space="preserve">   tragedy    </w:t>
      </w:r>
      <w:r>
        <w:t xml:space="preserve">   england    </w:t>
      </w:r>
      <w:r>
        <w:t xml:space="preserve">   scotland    </w:t>
      </w:r>
      <w:r>
        <w:t xml:space="preserve">   lords    </w:t>
      </w:r>
      <w:r>
        <w:t xml:space="preserve">   three murderers    </w:t>
      </w:r>
      <w:r>
        <w:t xml:space="preserve">   witches    </w:t>
      </w:r>
      <w:r>
        <w:t xml:space="preserve">   hecate    </w:t>
      </w:r>
      <w:r>
        <w:t xml:space="preserve">   lady macduff    </w:t>
      </w:r>
      <w:r>
        <w:t xml:space="preserve">   lady macbeth    </w:t>
      </w:r>
      <w:r>
        <w:t xml:space="preserve">   seyton    </w:t>
      </w:r>
      <w:r>
        <w:t xml:space="preserve">   siward    </w:t>
      </w:r>
      <w:r>
        <w:t xml:space="preserve">   fleance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macduff    </w:t>
      </w:r>
      <w:r>
        <w:t xml:space="preserve">   lennox    </w:t>
      </w:r>
      <w:r>
        <w:t xml:space="preserve">   ross    </w:t>
      </w:r>
      <w:r>
        <w:t xml:space="preserve">   banquo    </w:t>
      </w:r>
      <w:r>
        <w:t xml:space="preserve">   macbeth    </w:t>
      </w:r>
      <w:r>
        <w:t xml:space="preserve">   donalbain    </w:t>
      </w:r>
      <w:r>
        <w:t xml:space="preserve">   malcolm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2021-10-11T19:36:17Z</dcterms:created>
  <dcterms:modified xsi:type="dcterms:W3CDTF">2021-10-11T19:36:17Z</dcterms:modified>
</cp:coreProperties>
</file>