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Tragedy of 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Uncle of Hamlet and new husband of Gertrude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Finish the quote: "Revenge has no ----"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Hamlet's trusted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Told to give a letter to England requesting Hamlet's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character who says  "To be or not to be"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Hamlet's biggest goal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Setting of The Tragedy of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Laertes'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does Ophelia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Ophelia try to return to Hamlet?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guard to watch over Elsinore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Finish the quote: “Though this be ----, yet there is method in't.”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Hamlet's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 sworn upon by Hamlet's friends in act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Finish the quote: "Doubt that the stars are fire. Doubt that the ---- doth move"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Hamlet's made up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Polonius's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who marches to invade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Hamlet dies from Poison in his....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Castle in which Hamlet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Hamlet</dc:title>
  <dcterms:created xsi:type="dcterms:W3CDTF">2021-10-11T19:36:28Z</dcterms:created>
  <dcterms:modified xsi:type="dcterms:W3CDTF">2021-10-11T19:36:28Z</dcterms:modified>
</cp:coreProperties>
</file>