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Tragedy of Hamlet pp.236-252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one of the Danish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Ophelia say Hamlet expresses to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Ophelia say Hamlet offers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women who owns property with her husband.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Castle?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means helpless.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Hamlet's uncle?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Queen?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means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Hamlet accuse the Queen of commiting?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name of guard they call a "scholar"?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came back from college to attend his father's funeral?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country was Laertes going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the name of the mythological figure the was turned into stone weeping for her children?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movable front piece of a helmet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came in with Voltemand at the beginning of Scene 2?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revealed itself to the guard three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a servant to Polonius?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means held.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father of Laertes and Ophelia?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Jean Simmons?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brother of Ophelia?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college did the King's son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Claudius and Gertrude want Hamlet to stop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means closely connected.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Tragedy of Hamlet pp.236-252</dc:title>
  <dcterms:created xsi:type="dcterms:W3CDTF">2021-10-11T19:35:50Z</dcterms:created>
  <dcterms:modified xsi:type="dcterms:W3CDTF">2021-10-11T19:35:50Z</dcterms:modified>
</cp:coreProperties>
</file>