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Tragedy of 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Clitus    </w:t>
      </w:r>
      <w:r>
        <w:t xml:space="preserve">   Antony    </w:t>
      </w:r>
      <w:r>
        <w:t xml:space="preserve">   Brutus    </w:t>
      </w:r>
      <w:r>
        <w:t xml:space="preserve">   Caesar    </w:t>
      </w:r>
      <w:r>
        <w:t xml:space="preserve">   Calphurnia    </w:t>
      </w:r>
      <w:r>
        <w:t xml:space="preserve">   Casca    </w:t>
      </w:r>
      <w:r>
        <w:t xml:space="preserve">   Cassius    </w:t>
      </w:r>
      <w:r>
        <w:t xml:space="preserve">   Cicero    </w:t>
      </w:r>
      <w:r>
        <w:t xml:space="preserve">   Cinna    </w:t>
      </w:r>
      <w:r>
        <w:t xml:space="preserve">   Dardanius    </w:t>
      </w:r>
      <w:r>
        <w:t xml:space="preserve">   Flavius    </w:t>
      </w:r>
      <w:r>
        <w:t xml:space="preserve">   Ides of March    </w:t>
      </w:r>
      <w:r>
        <w:t xml:space="preserve">   Ligarius    </w:t>
      </w:r>
      <w:r>
        <w:t xml:space="preserve">   Lucilius    </w:t>
      </w:r>
      <w:r>
        <w:t xml:space="preserve">   Marullus    </w:t>
      </w:r>
      <w:r>
        <w:t xml:space="preserve">   Messala    </w:t>
      </w:r>
      <w:r>
        <w:t xml:space="preserve">   Octavius    </w:t>
      </w:r>
      <w:r>
        <w:t xml:space="preserve">   Pindarus    </w:t>
      </w:r>
      <w:r>
        <w:t xml:space="preserve">   Popilius    </w:t>
      </w:r>
      <w:r>
        <w:t xml:space="preserve">   Portia    </w:t>
      </w:r>
      <w:r>
        <w:t xml:space="preserve">   Publius    </w:t>
      </w:r>
      <w:r>
        <w:t xml:space="preserve">   Shakespeare    </w:t>
      </w:r>
      <w:r>
        <w:t xml:space="preserve">   Soothsayer    </w:t>
      </w:r>
      <w:r>
        <w:t xml:space="preserve">   Titinius    </w:t>
      </w:r>
      <w:r>
        <w:t xml:space="preserve">   Trebonius    </w:t>
      </w:r>
      <w:r>
        <w:t xml:space="preserve">   Varro    </w:t>
      </w:r>
      <w:r>
        <w:t xml:space="preserve">   Volumnius    </w:t>
      </w:r>
      <w:r>
        <w:t xml:space="preserve">   Young Cato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Julius Caesar</dc:title>
  <dcterms:created xsi:type="dcterms:W3CDTF">2021-10-11T19:35:29Z</dcterms:created>
  <dcterms:modified xsi:type="dcterms:W3CDTF">2021-10-11T19:35:29Z</dcterms:modified>
</cp:coreProperties>
</file>