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Tragedy of 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Heir of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does Caesar refuse the crown?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Rome period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to stab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Brutus has a tragic flaw; it is his loyalty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"Et tu, Brute?"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Caesar's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Portia kills herself by swallowing _______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Brutus's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Cassius claims that Caesar has the "falling sickness." We know this 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Describes the plebeians as having "stinking breath"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Caesar a letter of warning that gives the names of the conspirators.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 conspirator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fortune teller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lion roaming the Senate is an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Dearest friend of Caesar; betrays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friend of Caesar; seemingly the only person to remain loyal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Cassius plants _________ in Brutus' home.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Julius Caesar</dc:title>
  <dcterms:created xsi:type="dcterms:W3CDTF">2021-10-11T19:37:10Z</dcterms:created>
  <dcterms:modified xsi:type="dcterms:W3CDTF">2021-10-11T19:37:10Z</dcterms:modified>
</cp:coreProperties>
</file>