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peopleofrome    </w:t>
      </w:r>
      <w:r>
        <w:t xml:space="preserve">   tyrant    </w:t>
      </w:r>
      <w:r>
        <w:t xml:space="preserve">   juliuscaesar    </w:t>
      </w:r>
      <w:r>
        <w:t xml:space="preserve">   conspiracy    </w:t>
      </w:r>
      <w:r>
        <w:t xml:space="preserve">   sword    </w:t>
      </w:r>
      <w:r>
        <w:t xml:space="preserve">   battle    </w:t>
      </w:r>
      <w:r>
        <w:t xml:space="preserve">   shakespeare    </w:t>
      </w:r>
      <w:r>
        <w:t xml:space="preserve">   drachmas    </w:t>
      </w:r>
      <w:r>
        <w:t xml:space="preserve">   honorable    </w:t>
      </w:r>
      <w:r>
        <w:t xml:space="preserve">   perilous    </w:t>
      </w:r>
      <w:r>
        <w:t xml:space="preserve">   freewill    </w:t>
      </w:r>
      <w:r>
        <w:t xml:space="preserve">   fate    </w:t>
      </w:r>
      <w:r>
        <w:t xml:space="preserve">   noble    </w:t>
      </w:r>
      <w:r>
        <w:t xml:space="preserve">   plebian    </w:t>
      </w:r>
      <w:r>
        <w:t xml:space="preserve">   soothsayer    </w:t>
      </w:r>
      <w:r>
        <w:t xml:space="preserve">   markantony    </w:t>
      </w:r>
      <w:r>
        <w:t xml:space="preserve">   portia    </w:t>
      </w:r>
      <w:r>
        <w:t xml:space="preserve">   flaviusandmurelles    </w:t>
      </w:r>
      <w:r>
        <w:t xml:space="preserve">   calpurnia    </w:t>
      </w:r>
      <w:r>
        <w:t xml:space="preserve">   senators    </w:t>
      </w:r>
      <w:r>
        <w:t xml:space="preserve">   brutus    </w:t>
      </w:r>
      <w:r>
        <w:t xml:space="preserve">   cassius    </w:t>
      </w:r>
      <w:r>
        <w:t xml:space="preserve">   ettubrute    </w:t>
      </w:r>
      <w:r>
        <w:t xml:space="preserve">   idesofmarch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2021-10-14T03:44:32Z</dcterms:created>
  <dcterms:modified xsi:type="dcterms:W3CDTF">2021-10-14T03:44:32Z</dcterms:modified>
</cp:coreProperties>
</file>