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Julius Caesar's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Brutus'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group within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killed by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noble Roman. Leader of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Antony's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male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tried to warn Caesar with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one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leader of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said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division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Stabbed herself in the leg to show she was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less important leaders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to stand in the way of Mark Antony during the chariot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2021-10-11T19:35:48Z</dcterms:created>
  <dcterms:modified xsi:type="dcterms:W3CDTF">2021-10-11T19:35:48Z</dcterms:modified>
</cp:coreProperties>
</file>