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Deserving or Inciting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Out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An Obstacle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Transmit, as Knowledge or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High or Elevated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People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Submissive or Fawning in Attitude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Imitate With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Strongly Opposed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Sense Of ; Assign a Meaning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and of Little Importance</w:t>
            </w:r>
          </w:p>
        </w:tc>
      </w:tr>
    </w:tbl>
    <w:p>
      <w:pPr>
        <w:pStyle w:val="WordBankMedium"/>
      </w:pPr>
      <w:r>
        <w:t xml:space="preserve">   Assemble    </w:t>
      </w:r>
      <w:r>
        <w:t xml:space="preserve">   Perform    </w:t>
      </w:r>
      <w:r>
        <w:t xml:space="preserve">   Beseech    </w:t>
      </w:r>
      <w:r>
        <w:t xml:space="preserve">   Servile    </w:t>
      </w:r>
      <w:r>
        <w:t xml:space="preserve">   Throng    </w:t>
      </w:r>
      <w:r>
        <w:t xml:space="preserve">   Hinder    </w:t>
      </w:r>
      <w:r>
        <w:t xml:space="preserve">   Construe    </w:t>
      </w:r>
      <w:r>
        <w:t xml:space="preserve">   Noble    </w:t>
      </w:r>
      <w:r>
        <w:t xml:space="preserve">   Impart    </w:t>
      </w:r>
      <w:r>
        <w:t xml:space="preserve">   Wretched    </w:t>
      </w:r>
      <w:r>
        <w:t xml:space="preserve">   Petty    </w:t>
      </w:r>
      <w:r>
        <w:t xml:space="preserve">   Mock    </w:t>
      </w:r>
      <w:r>
        <w:t xml:space="preserve">   Loath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2021-10-11T19:36:07Z</dcterms:created>
  <dcterms:modified xsi:type="dcterms:W3CDTF">2021-10-11T19:36:07Z</dcterms:modified>
</cp:coreProperties>
</file>