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Julius Caesar, Act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meaning impressively forceful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Caesar's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plot is Act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warns Caesar to "Beware the ides of March"?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holiday is happening in scenes i and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character is having an internal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directions provided for a reader to help them understand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characters put to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Shakespeare's theater company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Speech made by a character alone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Caesar's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doesn't speak in blank verse, but should?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meaning learn or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speech to other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Caesar not trust?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Tragedy of Julius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conversation between characters in a work of literature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history the play is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a mender of bad soles.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Caesar, Act I</dc:title>
  <dcterms:created xsi:type="dcterms:W3CDTF">2021-10-11T19:36:27Z</dcterms:created>
  <dcterms:modified xsi:type="dcterms:W3CDTF">2021-10-11T19:36:27Z</dcterms:modified>
</cp:coreProperties>
</file>