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Tragedy of Julius Caesar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"Here, quite _______ with this mutiny"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"And show of love as I was ____ to have."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"Fellow, come from the _____; look upon Caesar."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gods do this in shame of 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"That I am ____ and gentle with these butchers!"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"Since Cassius first did ____ me against Caesar."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"as it hath much _______'d on your condition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"________s most horrid sites seen by the watch."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"If thou beest not immortal, look about you: security gives way to 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wish your _________ to-day may thrive."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______ thee like a cur out of my way"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"But men may _____ things after their fashion,"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"With all kind love, good thoughts, and 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________ roar'd, and we did buffet it"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"and keep us all in _______ fearfulness"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 Vocab </dc:title>
  <dcterms:created xsi:type="dcterms:W3CDTF">2021-10-11T19:35:52Z</dcterms:created>
  <dcterms:modified xsi:type="dcterms:W3CDTF">2021-10-11T19:35:52Z</dcterms:modified>
</cp:coreProperties>
</file>