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skilled in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misinterpret; to misunderstand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desire to hurt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successful; to grow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dejected; mournful; unable to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 by haste and lack of caution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up and send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irritable; bad tempered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empty and dreary; without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doubt;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defeat;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earnestly;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project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of time that exists between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highly of; 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untruthful and cunning;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exposure to harm or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2021-10-11T19:36:37Z</dcterms:created>
  <dcterms:modified xsi:type="dcterms:W3CDTF">2021-10-11T19:36:37Z</dcterms:modified>
</cp:coreProperties>
</file>