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Guilt    </w:t>
      </w:r>
      <w:r>
        <w:t xml:space="preserve">   Edward the Confessor    </w:t>
      </w:r>
      <w:r>
        <w:t xml:space="preserve">   Ross    </w:t>
      </w:r>
      <w:r>
        <w:t xml:space="preserve">   Dunsinane    </w:t>
      </w:r>
      <w:r>
        <w:t xml:space="preserve">   Scone    </w:t>
      </w:r>
      <w:r>
        <w:t xml:space="preserve">   MacDonwald    </w:t>
      </w:r>
      <w:r>
        <w:t xml:space="preserve">   Greed    </w:t>
      </w:r>
      <w:r>
        <w:t xml:space="preserve">   Death    </w:t>
      </w:r>
      <w:r>
        <w:t xml:space="preserve">   Fear    </w:t>
      </w:r>
      <w:r>
        <w:t xml:space="preserve">   MacDuff    </w:t>
      </w:r>
      <w:r>
        <w:t xml:space="preserve">   Porter    </w:t>
      </w:r>
      <w:r>
        <w:t xml:space="preserve">   Cawdor    </w:t>
      </w:r>
      <w:r>
        <w:t xml:space="preserve">   Glamis    </w:t>
      </w:r>
      <w:r>
        <w:t xml:space="preserve">   Banquo    </w:t>
      </w:r>
      <w:r>
        <w:t xml:space="preserve">   Malcolm    </w:t>
      </w:r>
      <w:r>
        <w:t xml:space="preserve">   Ambition    </w:t>
      </w:r>
      <w:r>
        <w:t xml:space="preserve">   Revenge    </w:t>
      </w:r>
      <w:r>
        <w:t xml:space="preserve">   Duncan    </w:t>
      </w:r>
      <w:r>
        <w:t xml:space="preserve">   Weird Sisters    </w:t>
      </w:r>
      <w:r>
        <w:t xml:space="preserve">   Donalbain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Macbeth</dc:title>
  <dcterms:created xsi:type="dcterms:W3CDTF">2021-10-11T19:36:34Z</dcterms:created>
  <dcterms:modified xsi:type="dcterms:W3CDTF">2021-10-11T19:36:34Z</dcterms:modified>
</cp:coreProperties>
</file>