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Tragedy of 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ADVOCATION    </w:t>
      </w:r>
      <w:r>
        <w:t xml:space="preserve">   ALACRITY    </w:t>
      </w:r>
      <w:r>
        <w:t xml:space="preserve">   BASE    </w:t>
      </w:r>
      <w:r>
        <w:t xml:space="preserve">   BEGUILED    </w:t>
      </w:r>
      <w:r>
        <w:t xml:space="preserve">   BESEECH    </w:t>
      </w:r>
      <w:r>
        <w:t xml:space="preserve">   BOMBAST    </w:t>
      </w:r>
      <w:r>
        <w:t xml:space="preserve">   CASTIGATION    </w:t>
      </w:r>
      <w:r>
        <w:t xml:space="preserve">   CONSPIRE    </w:t>
      </w:r>
      <w:r>
        <w:t xml:space="preserve">   DELUDING    </w:t>
      </w:r>
      <w:r>
        <w:t xml:space="preserve">   EGREGIOUSLY    </w:t>
      </w:r>
      <w:r>
        <w:t xml:space="preserve">   GRANGE    </w:t>
      </w:r>
      <w:r>
        <w:t xml:space="preserve">   IMPEDIMENT    </w:t>
      </w:r>
      <w:r>
        <w:t xml:space="preserve">   LASCIVIOUS    </w:t>
      </w:r>
      <w:r>
        <w:t xml:space="preserve">   OBSEQUIOUS    </w:t>
      </w:r>
      <w:r>
        <w:t xml:space="preserve">   PERDITION    </w:t>
      </w:r>
      <w:r>
        <w:t xml:space="preserve">   PREFERMENT    </w:t>
      </w:r>
      <w:r>
        <w:t xml:space="preserve">   PROMULGATE    </w:t>
      </w:r>
      <w:r>
        <w:t xml:space="preserve">   REQUISITES    </w:t>
      </w:r>
      <w:r>
        <w:t xml:space="preserve">   SATIETY    </w:t>
      </w:r>
      <w:r>
        <w:t xml:space="preserve">   SHRIFT    </w:t>
      </w:r>
      <w:r>
        <w:t xml:space="preserve">   SUBORNED    </w:t>
      </w:r>
      <w:r>
        <w:t xml:space="preserve">   SURFEITED    </w:t>
      </w:r>
      <w:r>
        <w:t xml:space="preserve">   TEMPEST    </w:t>
      </w:r>
      <w:r>
        <w:t xml:space="preserve">   WOOED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Tragedy of Othello</dc:title>
  <dcterms:created xsi:type="dcterms:W3CDTF">2021-10-11T19:36:04Z</dcterms:created>
  <dcterms:modified xsi:type="dcterms:W3CDTF">2021-10-11T19:36:04Z</dcterms:modified>
</cp:coreProperties>
</file>