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Tragedy of 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provoked.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means of conveyance.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willingly.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gives off. (It was believed that the sun drew up vapors ans ignited them as meteors.)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stiuation.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Reflection.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thrusts.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ordinary.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shame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property passed on to a woman after her husbands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frighten.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Capulets.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low, contemptible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wounded.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berate; scold.</w:t>
            </w:r>
          </w:p>
        </w:tc>
      </w:tr>
    </w:tbl>
    <w:p>
      <w:pPr>
        <w:pStyle w:val="WordBankLarge"/>
      </w:pPr>
      <w:r>
        <w:t xml:space="preserve">   exhales    </w:t>
      </w:r>
      <w:r>
        <w:t xml:space="preserve">   state    </w:t>
      </w:r>
      <w:r>
        <w:t xml:space="preserve">   reflex    </w:t>
      </w:r>
      <w:r>
        <w:t xml:space="preserve">   case    </w:t>
      </w:r>
      <w:r>
        <w:t xml:space="preserve">   affray    </w:t>
      </w:r>
      <w:r>
        <w:t xml:space="preserve">   Beshrew    </w:t>
      </w:r>
      <w:r>
        <w:t xml:space="preserve">   convoy    </w:t>
      </w:r>
      <w:r>
        <w:t xml:space="preserve">   Capels    </w:t>
      </w:r>
      <w:r>
        <w:t xml:space="preserve">   tender    </w:t>
      </w:r>
      <w:r>
        <w:t xml:space="preserve">   sped    </w:t>
      </w:r>
      <w:r>
        <w:t xml:space="preserve">   spleen    </w:t>
      </w:r>
      <w:r>
        <w:t xml:space="preserve">   tilts    </w:t>
      </w:r>
      <w:r>
        <w:t xml:space="preserve">   dissemblers    </w:t>
      </w:r>
      <w:r>
        <w:t xml:space="preserve">   fain    </w:t>
      </w:r>
      <w:r>
        <w:t xml:space="preserve">   mordern    </w:t>
      </w:r>
      <w:r>
        <w:t xml:space="preserve">   moved    </w:t>
      </w:r>
      <w:r>
        <w:t xml:space="preserve">   rate    </w:t>
      </w:r>
      <w:r>
        <w:t xml:space="preserve">   hilding    </w:t>
      </w:r>
      <w:r>
        <w:t xml:space="preserve">   Beshrew    </w:t>
      </w:r>
      <w:r>
        <w:t xml:space="preserve">   jointure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Tragedy of Romeo and Juliet</dc:title>
  <dcterms:created xsi:type="dcterms:W3CDTF">2021-10-11T19:36:44Z</dcterms:created>
  <dcterms:modified xsi:type="dcterms:W3CDTF">2021-10-11T19:36:44Z</dcterms:modified>
</cp:coreProperties>
</file>