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Tragedy of 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importanct sources of charcoal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injurous or destructive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greater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mutual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eliciting amazement or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deadly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future generations 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concerned with religion or religion purposes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an 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vivid display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morally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easily handled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pampered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ready disposition to irritation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medicated mass applied to a sore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Tragedy of Romeo and Juliet</dc:title>
  <dcterms:created xsi:type="dcterms:W3CDTF">2021-10-11T19:36:49Z</dcterms:created>
  <dcterms:modified xsi:type="dcterms:W3CDTF">2021-10-11T19:36:49Z</dcterms:modified>
</cp:coreProperties>
</file>