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lordsandladies    </w:t>
      </w:r>
      <w:r>
        <w:t xml:space="preserve">   priest    </w:t>
      </w:r>
      <w:r>
        <w:t xml:space="preserve">   marketplace    </w:t>
      </w:r>
      <w:r>
        <w:t xml:space="preserve">   secretmarriage    </w:t>
      </w:r>
      <w:r>
        <w:t xml:space="preserve">   plague    </w:t>
      </w:r>
      <w:r>
        <w:t xml:space="preserve">   sword    </w:t>
      </w:r>
      <w:r>
        <w:t xml:space="preserve">   brawl    </w:t>
      </w:r>
      <w:r>
        <w:t xml:space="preserve">   tomb    </w:t>
      </w:r>
      <w:r>
        <w:t xml:space="preserve">   brightangel    </w:t>
      </w:r>
      <w:r>
        <w:t xml:space="preserve">   sun    </w:t>
      </w:r>
      <w:r>
        <w:t xml:space="preserve">   iambicpentameter    </w:t>
      </w:r>
      <w:r>
        <w:t xml:space="preserve">   shakespeare    </w:t>
      </w:r>
      <w:r>
        <w:t xml:space="preserve">   rivalry    </w:t>
      </w:r>
      <w:r>
        <w:t xml:space="preserve">   monument    </w:t>
      </w:r>
      <w:r>
        <w:t xml:space="preserve">   feud    </w:t>
      </w:r>
      <w:r>
        <w:t xml:space="preserve">   gregory    </w:t>
      </w:r>
      <w:r>
        <w:t xml:space="preserve">   sampson    </w:t>
      </w:r>
      <w:r>
        <w:t xml:space="preserve">   princeescalus    </w:t>
      </w:r>
      <w:r>
        <w:t xml:space="preserve">   countparis    </w:t>
      </w:r>
      <w:r>
        <w:t xml:space="preserve">   balthasar    </w:t>
      </w:r>
      <w:r>
        <w:t xml:space="preserve">   benvolio    </w:t>
      </w:r>
      <w:r>
        <w:t xml:space="preserve">   nurse    </w:t>
      </w:r>
      <w:r>
        <w:t xml:space="preserve">   tybalt    </w:t>
      </w:r>
      <w:r>
        <w:t xml:space="preserve">   mercutio    </w:t>
      </w:r>
      <w:r>
        <w:t xml:space="preserve">   montague    </w:t>
      </w:r>
      <w:r>
        <w:t xml:space="preserve">   capulet    </w:t>
      </w:r>
      <w:r>
        <w:t xml:space="preserve">   destiny    </w:t>
      </w:r>
      <w:r>
        <w:t xml:space="preserve">   fate    </w:t>
      </w:r>
      <w:r>
        <w:t xml:space="preserve">   starcrossedlovers    </w:t>
      </w:r>
      <w:r>
        <w:t xml:space="preserve">   juliet    </w:t>
      </w:r>
      <w:r>
        <w:t xml:space="preserve">   romeo    </w:t>
      </w:r>
      <w:r>
        <w:t xml:space="preserve">   FriarJohn    </w:t>
      </w:r>
      <w:r>
        <w:t xml:space="preserve">   FriarLaurence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Romeo and Juliet</dc:title>
  <dcterms:created xsi:type="dcterms:W3CDTF">2021-10-11T19:36:53Z</dcterms:created>
  <dcterms:modified xsi:type="dcterms:W3CDTF">2021-10-11T19:36:53Z</dcterms:modified>
</cp:coreProperties>
</file>