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Tragedy of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wounded; done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breaking a law or command, or committing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humid; moody, like a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rebellion against lawful authority, especially by sailors or soldiers against their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meeting, especially one held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questioned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made to conceive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low, common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dueling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grievous; mournful; sorrowful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evergreen herb signifying love and remembrance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windowed structure on top of a room to admit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promising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 someone by forcing them to leave a place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forgiveness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foolish things that cannot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destitution or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wedding gift; marriage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with forked roots that resemble human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sled on which prisoners were taken to their execution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Romeo and Juliet</dc:title>
  <dcterms:created xsi:type="dcterms:W3CDTF">2021-10-11T19:36:58Z</dcterms:created>
  <dcterms:modified xsi:type="dcterms:W3CDTF">2021-10-11T19:36:58Z</dcterms:modified>
</cp:coreProperties>
</file>