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Tragedy of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Friar    </w:t>
      </w:r>
      <w:r>
        <w:t xml:space="preserve">   Italy    </w:t>
      </w:r>
      <w:r>
        <w:t xml:space="preserve">   Apothecary    </w:t>
      </w:r>
      <w:r>
        <w:t xml:space="preserve">   Love    </w:t>
      </w:r>
      <w:r>
        <w:t xml:space="preserve">   Dagger    </w:t>
      </w:r>
      <w:r>
        <w:t xml:space="preserve">   Lightanddark    </w:t>
      </w:r>
      <w:r>
        <w:t xml:space="preserve">   Nurse    </w:t>
      </w:r>
      <w:r>
        <w:t xml:space="preserve">   Mercutio    </w:t>
      </w:r>
      <w:r>
        <w:t xml:space="preserve">   Ancientgrudge    </w:t>
      </w:r>
      <w:r>
        <w:t xml:space="preserve">   Shakespeare    </w:t>
      </w:r>
      <w:r>
        <w:t xml:space="preserve">   Poison    </w:t>
      </w:r>
      <w:r>
        <w:t xml:space="preserve">   Starcrossedlovers    </w:t>
      </w:r>
      <w:r>
        <w:t xml:space="preserve">   Capulet    </w:t>
      </w:r>
      <w:r>
        <w:t xml:space="preserve">   Montague    </w:t>
      </w:r>
      <w:r>
        <w:t xml:space="preserve">   Juliet    </w:t>
      </w:r>
      <w:r>
        <w:t xml:space="preserve">   Romeo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Romeo and Juliet</dc:title>
  <dcterms:created xsi:type="dcterms:W3CDTF">2021-10-11T19:37:19Z</dcterms:created>
  <dcterms:modified xsi:type="dcterms:W3CDTF">2021-10-11T19:37:19Z</dcterms:modified>
</cp:coreProperties>
</file>