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Romeo compared Juliet during the balcony scene to the ______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 deacribes the dagger she used to kill herself as the "______ dagger."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threatens both families (Capilet and Montague) with a loss of life as a result of conflict in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refuses to fight _____so, Mercutio steps in to fight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Friar Laurence is an expert in plants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wealthy count that wishes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 is a poem made up of 14 lines of iambic pentameter and Shakespeare uses them throughout the Tragedy of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Tragedy of Romeo and Juliet takes place in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Juliet claim that Romeo hears the morning after their wedding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Friar John was unable to deliver Friar Lawrence's message to Romeo in Mantua because he was  _____ and unable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Act I Scene IV, what fairy gives people their dreams,daydreams, and fantastical thoughts, according to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Act III Scene I, Mercutio says: "A _____  o’ both houses!"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the Nurse give Romeo as a sign of Juliet's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people die throughout the whole tragedy?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character attempts to persuade Romeo in attending the Capulet's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agrees to sell Romeo the poison because he was poor and need the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character believes Romeo and Juliet's marriage may help end the feud between the two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 stabs herself with Romeo's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 is a dramatic monologue spoken aloud by a character to reveal his thoughts to the audience. Romeo uses one to describe Juliet’s beauty as she stands on her balcony.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Prologue, Romeo and Juliet are referred to as _______  ______ lovers.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Throughout the tragedy, who is Juliet's confidante?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Act II Scene II, Juliet says, "O Romeo, Romeo! Wherefore ______ _____ Romeo?"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Nurse’s daughter who was born on the same day as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Romeo initially in love with in the beginning of the tragedy?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which city does Romeo go after being exiled from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Mercutio calls Tybalt, "Good ____ of Cats."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Juliet is "unworthy" of _________ according to Lord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taking the potion, Juliet will seem dead for _______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is Juliet in the beginning of the tragedy?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Act III Scene II, the Prince decides to ______ Romeo for killing Tybalt in a duel in the streets.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Romeo and Juliet </dc:title>
  <dcterms:created xsi:type="dcterms:W3CDTF">2021-10-11T19:36:00Z</dcterms:created>
  <dcterms:modified xsi:type="dcterms:W3CDTF">2021-10-11T19:36:00Z</dcterms:modified>
</cp:coreProperties>
</file>