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Tragically 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kind of floors found in The Horseshoe Tavern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Boots or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Sometimes, I feel so good, I gotta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Position Gord played in hockey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Title of Album referring to horse manure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City where The Hip's last concert was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Birthplace of Gord Downie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Off down the distance, this is rusted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only released on VHS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Designer of Gord's famous hats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12 men break loose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___________ Attraction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name of the Hip's drummer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Bill Barilko was on this type of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Rob was once called by this endearing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Tragically Hip</dc:title>
  <dcterms:created xsi:type="dcterms:W3CDTF">2021-10-11T19:37:22Z</dcterms:created>
  <dcterms:modified xsi:type="dcterms:W3CDTF">2021-10-11T19:37:22Z</dcterms:modified>
</cp:coreProperties>
</file>