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Clyde    </w:t>
      </w:r>
      <w:r>
        <w:t xml:space="preserve">   Marsha    </w:t>
      </w:r>
      <w:r>
        <w:t xml:space="preserve">   Moose Head Lake    </w:t>
      </w:r>
      <w:r>
        <w:t xml:space="preserve">   Katahdin    </w:t>
      </w:r>
      <w:r>
        <w:t xml:space="preserve">   Sean    </w:t>
      </w:r>
      <w:r>
        <w:t xml:space="preserve">   Mount Adams    </w:t>
      </w:r>
      <w:r>
        <w:t xml:space="preserve">   Abbey    </w:t>
      </w:r>
      <w:r>
        <w:t xml:space="preserve">   Garfield Ridge Shelter    </w:t>
      </w:r>
      <w:r>
        <w:t xml:space="preserve">   Keisman Shelter    </w:t>
      </w:r>
      <w:r>
        <w:t xml:space="preserve">   Denver    </w:t>
      </w:r>
      <w:r>
        <w:t xml:space="preserve">   Lucas    </w:t>
      </w:r>
      <w:r>
        <w:t xml:space="preserve">   Vermont New Hampshire    </w:t>
      </w:r>
      <w:r>
        <w:t xml:space="preserve">   Appalachian Trail    </w:t>
      </w:r>
      <w:r>
        <w:t xml:space="preserve">   Toby    </w:t>
      </w:r>
      <w:r>
        <w:t xml:space="preserve">   Lewis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Trail Crossword</dc:title>
  <dcterms:created xsi:type="dcterms:W3CDTF">2021-10-11T19:36:51Z</dcterms:created>
  <dcterms:modified xsi:type="dcterms:W3CDTF">2021-10-11T19:36:51Z</dcterms:modified>
</cp:coreProperties>
</file>