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Traitor And The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Spy Company Does The Main Character Is Part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Say To Someone Who Betrays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Say To Teachers At The Spy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Find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The Main Character Brought To The Spy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At The Start For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Assignment Given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Group Is Sin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Get If You Don't Complete The Task?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Setting Starts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Rules Called At The Spy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Main Character Break?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Given To You To Work Harder?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Spy Company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Founder Of The Spy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Character Doing At The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Character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Main Character?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Traitor And The Thief</dc:title>
  <dcterms:created xsi:type="dcterms:W3CDTF">2021-10-11T19:36:39Z</dcterms:created>
  <dcterms:modified xsi:type="dcterms:W3CDTF">2021-10-11T19:36:39Z</dcterms:modified>
</cp:coreProperties>
</file>