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Traitor's Gate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mysterious girl that John met that helped him solve his father's mystery.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strange and sketchy girl that John ran into in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Family's maid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motel owner who helped John's family when they needed a place to stay, but had no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John's great great 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John's school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John's older sister </w:t>
            </w:r>
          </w:p>
        </w:tc>
      </w:tr>
    </w:tbl>
    <w:p>
      <w:pPr>
        <w:pStyle w:val="WordBankLarge"/>
      </w:pPr>
      <w:r>
        <w:t xml:space="preserve">   Wesley John Louis Huffam     </w:t>
      </w:r>
      <w:r>
        <w:t xml:space="preserve">   Leticia Huffam     </w:t>
      </w:r>
      <w:r>
        <w:t xml:space="preserve">   Clarissa Huffam     </w:t>
      </w:r>
      <w:r>
        <w:t xml:space="preserve">   Brigit     </w:t>
      </w:r>
      <w:r>
        <w:t xml:space="preserve">   John Horatio Huffam    </w:t>
      </w:r>
      <w:r>
        <w:t xml:space="preserve">   Sergeant Muldspoon     </w:t>
      </w:r>
      <w:r>
        <w:t xml:space="preserve">   Lady Euphemia     </w:t>
      </w:r>
      <w:r>
        <w:t xml:space="preserve">   Mr. Tuckum     </w:t>
      </w:r>
      <w:r>
        <w:t xml:space="preserve">   the Ragged Girl    </w:t>
      </w:r>
      <w:r>
        <w:t xml:space="preserve">   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Traitor's Gate </dc:title>
  <dcterms:created xsi:type="dcterms:W3CDTF">2021-10-11T19:37:05Z</dcterms:created>
  <dcterms:modified xsi:type="dcterms:W3CDTF">2021-10-11T19:37:05Z</dcterms:modified>
</cp:coreProperties>
</file>