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Trans-Atlantic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escaped and is on the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or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Crops like tobacco, rice, sugar cane that is sold for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local inhabitants who originally lived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attack or invade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disturb or interrupt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Organised armed resistance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is something taken over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slave warehouse where slaves are kept temporarily.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oppose or go against something that you disapprove  or disagree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to take control of a country or piece of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Fighting against something with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fought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fight off an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farm where crops are grown on a large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have been captured.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burnwith a hot iron to show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a person is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Trans-Atlantic slave trade</dc:title>
  <dcterms:created xsi:type="dcterms:W3CDTF">2021-10-11T19:36:22Z</dcterms:created>
  <dcterms:modified xsi:type="dcterms:W3CDTF">2021-10-11T19:36:22Z</dcterms:modified>
</cp:coreProperties>
</file>