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Transatlantic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chains    </w:t>
      </w:r>
      <w:r>
        <w:t xml:space="preserve">   diarrhea    </w:t>
      </w:r>
      <w:r>
        <w:t xml:space="preserve">   fifteen million    </w:t>
      </w:r>
      <w:r>
        <w:t xml:space="preserve">   floggings    </w:t>
      </w:r>
      <w:r>
        <w:t xml:space="preserve">   jhon newton    </w:t>
      </w:r>
      <w:r>
        <w:t xml:space="preserve">   measles    </w:t>
      </w:r>
      <w:r>
        <w:t xml:space="preserve">   middle passage    </w:t>
      </w:r>
      <w:r>
        <w:t xml:space="preserve">   mining    </w:t>
      </w:r>
      <w:r>
        <w:t xml:space="preserve">   munity    </w:t>
      </w:r>
      <w:r>
        <w:t xml:space="preserve">   north america    </w:t>
      </w:r>
      <w:r>
        <w:t xml:space="preserve">   olaudah    </w:t>
      </w:r>
      <w:r>
        <w:t xml:space="preserve">   ottobah    </w:t>
      </w:r>
      <w:r>
        <w:t xml:space="preserve">   rice    </w:t>
      </w:r>
      <w:r>
        <w:t xml:space="preserve">   scurvy    </w:t>
      </w:r>
      <w:r>
        <w:t xml:space="preserve">   slave trade    </w:t>
      </w:r>
      <w:r>
        <w:t xml:space="preserve">   south america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Transatlantic Slave Trade</dc:title>
  <dcterms:created xsi:type="dcterms:W3CDTF">2021-10-11T19:37:14Z</dcterms:created>
  <dcterms:modified xsi:type="dcterms:W3CDTF">2021-10-11T19:37:14Z</dcterms:modified>
</cp:coreProperties>
</file>