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Transfiguration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Haven    </w:t>
      </w:r>
      <w:r>
        <w:t xml:space="preserve">   crucified    </w:t>
      </w:r>
      <w:r>
        <w:t xml:space="preserve">   blessing    </w:t>
      </w:r>
      <w:r>
        <w:t xml:space="preserve">   arrested    </w:t>
      </w:r>
      <w:r>
        <w:t xml:space="preserve">   believe    </w:t>
      </w:r>
      <w:r>
        <w:t xml:space="preserve">   viewpoint    </w:t>
      </w:r>
      <w:r>
        <w:t xml:space="preserve">   repent    </w:t>
      </w:r>
      <w:r>
        <w:t xml:space="preserve">   arise    </w:t>
      </w:r>
      <w:r>
        <w:t xml:space="preserve">   cloud    </w:t>
      </w:r>
      <w:r>
        <w:t xml:space="preserve">   overshadowed    </w:t>
      </w:r>
      <w:r>
        <w:t xml:space="preserve">   baptism    </w:t>
      </w:r>
      <w:r>
        <w:t xml:space="preserve">   beloved son    </w:t>
      </w:r>
      <w:r>
        <w:t xml:space="preserve">   roman rule    </w:t>
      </w:r>
      <w:r>
        <w:t xml:space="preserve">   mountain    </w:t>
      </w:r>
      <w:r>
        <w:t xml:space="preserve">   appearance    </w:t>
      </w:r>
      <w:r>
        <w:t xml:space="preserve">   kingdom    </w:t>
      </w:r>
      <w:r>
        <w:t xml:space="preserve">   sacrifice    </w:t>
      </w:r>
      <w:r>
        <w:t xml:space="preserve">   commandments    </w:t>
      </w:r>
      <w:r>
        <w:t xml:space="preserve">   Moses    </w:t>
      </w:r>
      <w:r>
        <w:t xml:space="preserve">   tabernacle    </w:t>
      </w:r>
      <w:r>
        <w:t xml:space="preserve">   rebuked    </w:t>
      </w:r>
      <w:r>
        <w:t xml:space="preserve">   messiah    </w:t>
      </w:r>
      <w:r>
        <w:t xml:space="preserve">   forgiven    </w:t>
      </w:r>
      <w:r>
        <w:t xml:space="preserve">   prophet    </w:t>
      </w:r>
      <w:r>
        <w:t xml:space="preserve">   Jerusalem    </w:t>
      </w:r>
      <w:r>
        <w:t xml:space="preserve">   transfiguration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Transfiguration </dc:title>
  <dcterms:created xsi:type="dcterms:W3CDTF">2021-10-11T19:35:45Z</dcterms:created>
  <dcterms:modified xsi:type="dcterms:W3CDTF">2021-10-11T19:35:45Z</dcterms:modified>
</cp:coreProperties>
</file>