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Transition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chemical symbol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Transition metals are _______, meaning they can be hammered thin or stretched into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Transition metals are good _________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Transition metals are ______, meaning they can be bent or molded into a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atomic number 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transition metals are used to make ______, or homogeneous mixtures of metals with other metals or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Statue of Liberty is made of this transition metal, which has oxidized to a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transition metal that is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used to make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Noble Gas configuration [Ar] 3d2 4s2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Transition Metals</dc:title>
  <dcterms:created xsi:type="dcterms:W3CDTF">2021-10-11T19:36:00Z</dcterms:created>
  <dcterms:modified xsi:type="dcterms:W3CDTF">2021-10-11T19:36:00Z</dcterms:modified>
</cp:coreProperties>
</file>