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Transplantation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tiems #Nephmadness Champion which can be tool for risk stratification of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Novel therapy from a bacteria helps ameliorate Anti HLA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 this Canadian town to learn about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Malignancy with very high risk post transplant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Modern Transplantation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_________is contraindication to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ABOi desensitization protocol without using Rituximab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Units to measure DSAs by Single Bead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Biologist who did important work in transplant and got nobel prize for discovery of 'Acquired Immunological Tolerance'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used for treatment of ABMR which is active against Memory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from genetically non identical donor from same species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Useful in removing Anti A/B antibodies in ABOi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Maintenance immunosuppression agent which can be given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which witnesses the first ever successful kidney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Trial showing successful transplantation of HCV positive kidneys into negative recipients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Dont forget this Non HLA Antibody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Transplantation Puzzle</dc:title>
  <dcterms:created xsi:type="dcterms:W3CDTF">2021-10-11T19:36:08Z</dcterms:created>
  <dcterms:modified xsi:type="dcterms:W3CDTF">2021-10-11T19:36:08Z</dcterms:modified>
</cp:coreProperties>
</file>