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Transport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Carry blood towards heart at low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Largest artery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Prevents blood from flowing backward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Helps blood to clot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Carries blood away from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liquid part of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A, B, AB and O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Red blood contains these which carry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Lower chambers of the heart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Circulatory System is referred to as a _________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Connects arteries and veins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return deoxygenated blood to heart in right atrium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Consists of the heart, blood vessels and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body's disease fighters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Word to describe carbon-dioxide rich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Hollow, muscular organ that pumps blood throughout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oxygenated blood returns to the ________ _________ in the pulmonary vein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receive deoxygenated blood from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the lungs, blood loses carbon dioxide and picks up _______________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Transport System</dc:title>
  <dcterms:created xsi:type="dcterms:W3CDTF">2021-10-11T19:36:27Z</dcterms:created>
  <dcterms:modified xsi:type="dcterms:W3CDTF">2021-10-11T19:36:27Z</dcterms:modified>
</cp:coreProperties>
</file>